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Оксане Васильевне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Оксане Васильевне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Оксан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Ханты-Мансийскому </w:t>
      </w:r>
      <w:r>
        <w:rPr>
          <w:rFonts w:ascii="Times New Roman" w:eastAsia="Times New Roman" w:hAnsi="Times New Roman" w:cs="Times New Roman"/>
          <w:sz w:val="28"/>
          <w:szCs w:val="28"/>
        </w:rPr>
        <w:t>автоном.окр</w:t>
      </w:r>
      <w:r>
        <w:rPr>
          <w:rFonts w:ascii="Times New Roman" w:eastAsia="Times New Roman" w:hAnsi="Times New Roman" w:cs="Times New Roman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sz w:val="28"/>
          <w:szCs w:val="28"/>
        </w:rPr>
        <w:t>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1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>4029014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Оксан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 города Нефтеюганска государственную пошлину в размере 4000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ExternalSystemDefinedgrp-15rplc-11">
    <w:name w:val="cat-ExternalSystemDefined grp-15 rplc-11"/>
    <w:basedOn w:val="DefaultParagraphFont"/>
  </w:style>
  <w:style w:type="character" w:customStyle="1" w:styleId="cat-ExternalSystemDefinedgrp-16rplc-12">
    <w:name w:val="cat-ExternalSystemDefined grp-16 rplc-12"/>
    <w:basedOn w:val="DefaultParagraphFont"/>
  </w:style>
  <w:style w:type="character" w:customStyle="1" w:styleId="cat-ExternalSystemDefinedgrp-17rplc-13">
    <w:name w:val="cat-ExternalSystemDefined grp-17 rplc-13"/>
    <w:basedOn w:val="DefaultParagraphFont"/>
  </w:style>
  <w:style w:type="character" w:customStyle="1" w:styleId="cat-UserDefinedgrp-18rplc-15">
    <w:name w:val="cat-UserDefined grp-18 rplc-15"/>
    <w:basedOn w:val="DefaultParagraphFont"/>
  </w:style>
  <w:style w:type="character" w:customStyle="1" w:styleId="cat-UserDefinedgrp-19rplc-22">
    <w:name w:val="cat-UserDefined grp-19 rplc-22"/>
    <w:basedOn w:val="DefaultParagraphFont"/>
  </w:style>
  <w:style w:type="character" w:customStyle="1" w:styleId="cat-UserDefinedgrp-20rplc-25">
    <w:name w:val="cat-UserDefined grp-20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